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type of unhealthy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measure the amount of sugar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when you eat to much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group does milk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good source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Butter is high 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you don’t eat any animal byproducts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vegans source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important liquid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found in coffee that gives you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people are ______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happens when you don’t drink enough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eating a banana replace, when you sweat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type of healthy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group does bread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group does carrots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have reactions to food which causes them to have a _________reaction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don’t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food group does egg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found in dairy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2021-10-11T13:32:39Z</dcterms:created>
  <dcterms:modified xsi:type="dcterms:W3CDTF">2021-10-11T13:32:39Z</dcterms:modified>
</cp:coreProperties>
</file>