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in food that promote normal growth, maintenance and repair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don't replace the water your body uses, you run the risk of drying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how much energy a food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body cannot work properly without these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how our bodies use the food we eat to keep us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your food is broken down into a form your body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 of one sugar or multiple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tube from your mouth to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complex carbohydrates found in rice, bread, and 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label found on the outside package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carbohydrate found in whole-grain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build muscle and heal the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are necessary for good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compounds that control several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containing nutrients that provide stored energy and help produce hormones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2021-10-11T13:32:46Z</dcterms:created>
  <dcterms:modified xsi:type="dcterms:W3CDTF">2021-10-11T13:32:46Z</dcterms:modified>
</cp:coreProperties>
</file>