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 that is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Accounts for 60% of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Potassium and sodium are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Spinach and broccoli are two of the best sources of this bone building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nutrients are naturally occurring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fast you use energy in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fat-soluble or water-soluble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source of energy for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Vitamins A, D, E, K are what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Potatoes and pasta are good source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2021-10-11T13:32:49Z</dcterms:created>
  <dcterms:modified xsi:type="dcterms:W3CDTF">2021-10-11T13:32:49Z</dcterms:modified>
</cp:coreProperties>
</file>