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overweight    </w:t>
      </w:r>
      <w:r>
        <w:t xml:space="preserve">   food    </w:t>
      </w:r>
      <w:r>
        <w:t xml:space="preserve">   heart    </w:t>
      </w:r>
      <w:r>
        <w:t xml:space="preserve">   muscles    </w:t>
      </w:r>
      <w:r>
        <w:t xml:space="preserve">   brain    </w:t>
      </w:r>
      <w:r>
        <w:t xml:space="preserve">   diabetes    </w:t>
      </w:r>
      <w:r>
        <w:t xml:space="preserve">   legumes    </w:t>
      </w:r>
      <w:r>
        <w:t xml:space="preserve">   meat    </w:t>
      </w:r>
      <w:r>
        <w:t xml:space="preserve">   acids    </w:t>
      </w:r>
      <w:r>
        <w:t xml:space="preserve">   oils    </w:t>
      </w:r>
      <w:r>
        <w:t xml:space="preserve">   dairy    </w:t>
      </w:r>
      <w:r>
        <w:t xml:space="preserve">   grains    </w:t>
      </w:r>
      <w:r>
        <w:t xml:space="preserve">   eating disorder    </w:t>
      </w:r>
      <w:r>
        <w:t xml:space="preserve">   exercise    </w:t>
      </w:r>
      <w:r>
        <w:t xml:space="preserve">   vegetable    </w:t>
      </w:r>
      <w:r>
        <w:t xml:space="preserve">   obesity    </w:t>
      </w:r>
      <w:r>
        <w:t xml:space="preserve">   motivate    </w:t>
      </w:r>
      <w:r>
        <w:t xml:space="preserve">   mental health    </w:t>
      </w:r>
      <w:r>
        <w:t xml:space="preserve">   disease    </w:t>
      </w:r>
      <w:r>
        <w:t xml:space="preserve">   depression    </w:t>
      </w:r>
      <w:r>
        <w:t xml:space="preserve">   bones    </w:t>
      </w:r>
      <w:r>
        <w:t xml:space="preserve">   blood pressure    </w:t>
      </w:r>
      <w:r>
        <w:t xml:space="preserve">   balance    </w:t>
      </w:r>
      <w:r>
        <w:t xml:space="preserve">   water    </w:t>
      </w:r>
      <w:r>
        <w:t xml:space="preserve">   vitamins    </w:t>
      </w:r>
      <w:r>
        <w:t xml:space="preserve">   sodium    </w:t>
      </w:r>
      <w:r>
        <w:t xml:space="preserve">   refined    </w:t>
      </w:r>
      <w:r>
        <w:t xml:space="preserve">   nutrients    </w:t>
      </w:r>
      <w:r>
        <w:t xml:space="preserve">   minerals    </w:t>
      </w:r>
      <w:r>
        <w:t xml:space="preserve">   metabolism    </w:t>
      </w:r>
      <w:r>
        <w:t xml:space="preserve">   fiber    </w:t>
      </w:r>
      <w:r>
        <w:t xml:space="preserve">   fats    </w:t>
      </w:r>
      <w:r>
        <w:t xml:space="preserve">   calories    </w:t>
      </w:r>
      <w:r>
        <w:t xml:space="preserve">   calcium    </w:t>
      </w:r>
      <w:r>
        <w:t xml:space="preserve">   fruit    </w:t>
      </w:r>
      <w:r>
        <w:t xml:space="preserve">   health    </w:t>
      </w:r>
      <w:r>
        <w:t xml:space="preserve">   sugars    </w:t>
      </w:r>
      <w:r>
        <w:t xml:space="preserve">   proteins    </w:t>
      </w:r>
      <w:r>
        <w:t xml:space="preserve">   carbohydrates    </w:t>
      </w:r>
      <w:r>
        <w:t xml:space="preserve">   Diet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2021-10-11T13:34:16Z</dcterms:created>
  <dcterms:modified xsi:type="dcterms:W3CDTF">2021-10-11T13:34:16Z</dcterms:modified>
</cp:coreProperties>
</file>