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Micro    </w:t>
      </w:r>
      <w:r>
        <w:t xml:space="preserve">   Macro    </w:t>
      </w:r>
      <w:r>
        <w:t xml:space="preserve">   Saturated    </w:t>
      </w:r>
      <w:r>
        <w:t xml:space="preserve">   Complex    </w:t>
      </w:r>
      <w:r>
        <w:t xml:space="preserve">   Simple    </w:t>
      </w:r>
      <w:r>
        <w:t xml:space="preserve">   Whole grain    </w:t>
      </w:r>
      <w:r>
        <w:t xml:space="preserve">   Beans    </w:t>
      </w:r>
      <w:r>
        <w:t xml:space="preserve">   Chocolate    </w:t>
      </w:r>
      <w:r>
        <w:t xml:space="preserve">   Meats    </w:t>
      </w:r>
      <w:r>
        <w:t xml:space="preserve">   Magnesium    </w:t>
      </w:r>
      <w:r>
        <w:t xml:space="preserve">   Phosphorus    </w:t>
      </w:r>
      <w:r>
        <w:t xml:space="preserve">   Iron    </w:t>
      </w:r>
      <w:r>
        <w:t xml:space="preserve">   Dairy    </w:t>
      </w:r>
      <w:r>
        <w:t xml:space="preserve">   Cheese    </w:t>
      </w:r>
      <w:r>
        <w:t xml:space="preserve">   Potatoes    </w:t>
      </w:r>
      <w:r>
        <w:t xml:space="preserve">   Fibres    </w:t>
      </w:r>
      <w:r>
        <w:t xml:space="preserve">   Fats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Carbohydrates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2021-10-11T13:34:18Z</dcterms:created>
  <dcterms:modified xsi:type="dcterms:W3CDTF">2021-10-11T13:34:18Z</dcterms:modified>
</cp:coreProperties>
</file>