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food 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food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 that builds and repairs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amino acids your body does not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that is a solid at room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Anemia develops when you are lacking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proteins are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Psychological need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in which fiber helps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calories in a gram of carbohydrates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2021-10-11T13:32:51Z</dcterms:created>
  <dcterms:modified xsi:type="dcterms:W3CDTF">2021-10-11T13:32:51Z</dcterms:modified>
</cp:coreProperties>
</file>