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 </w:t>
      </w:r>
    </w:p>
    <w:p>
      <w:pPr>
        <w:pStyle w:val="Questions"/>
      </w:pPr>
      <w:r>
        <w:t xml:space="preserve">1. DTTOANXAINI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ISORELERTHCAOSS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RSBAICAIRT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LCELRTHOOSE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CMEPEOLT PINTERO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CADDRIECSIHA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EPTMY CRALIOE FOOD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TASLSNEEI MNAIO ICDA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TLENUG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YLNCEGOG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CTEEOPMILN TINEOPR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AOOIKRIECLL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EOURNNTRACTMI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ILNEMAR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AOIHADRENCMOSC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NTRINUTE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ITYOBES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YTLIEGCRIRSDE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VNTMIIA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RNIATMUIOTLN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AYRAHTECBODR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LNUSBEOLI FIBER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EDAEBIST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AAERVNGTIE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LAEYTMP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 </dc:title>
  <dcterms:created xsi:type="dcterms:W3CDTF">2021-10-11T13:32:58Z</dcterms:created>
  <dcterms:modified xsi:type="dcterms:W3CDTF">2021-10-11T13:32:58Z</dcterms:modified>
</cp:coreProperties>
</file>