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sugars, starches and fibres found in fruits, grains, vegetables and milk products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strengthen bones and teeth , most common source is milk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Nutrients that help build and maintain body cells and tissues (made up of long chains of amino acid molecules)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colourless liquid which is vital to the bodies basic functions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in foods which the body needs to grow, repair and supply itself energy with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keep the digestive system in good condition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provider of protein, can be found in a white or red variety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all achieve to have a ........ diet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energy supplied by food (unit of measurement)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and amount of food and drink a person usually consumes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 types of this macro nutrient is saturated and unsaturated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2021-10-11T13:32:53Z</dcterms:created>
  <dcterms:modified xsi:type="dcterms:W3CDTF">2021-10-11T13:32:53Z</dcterms:modified>
</cp:coreProperties>
</file>