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the amount of energy a body requires to function at rest over one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enzyme breaks apart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unit used to measure energy contained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known as "hydrogenated"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Macronutrient that provides most easily used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 that does not contain any double-bonded carbons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are the building blocks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for the amino acids we must consume (our bodies cannot make)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simplest of the carbohydrates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Bonds that hold amino acids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fat that contains one double-bonded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protein that breaks apart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Nutrients that contains vitamins and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disaccharide; made of two glucoses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proper name for table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enzyme breaks apart milk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name for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Macronutrient that acts as the building block for our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2021-10-11T13:32:55Z</dcterms:created>
  <dcterms:modified xsi:type="dcterms:W3CDTF">2021-10-11T13:32:55Z</dcterms:modified>
</cp:coreProperties>
</file>