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amino acids    </w:t>
      </w:r>
      <w:r>
        <w:t xml:space="preserve">   micronutrients    </w:t>
      </w:r>
      <w:r>
        <w:t xml:space="preserve">   macronutrients    </w:t>
      </w:r>
      <w:r>
        <w:t xml:space="preserve">   enzymes    </w:t>
      </w:r>
      <w:r>
        <w:t xml:space="preserve">   health    </w:t>
      </w:r>
      <w:r>
        <w:t xml:space="preserve">   digestion    </w:t>
      </w:r>
      <w:r>
        <w:t xml:space="preserve">   fat soluble vitamins    </w:t>
      </w:r>
      <w:r>
        <w:t xml:space="preserve">   water soluble vitamins    </w:t>
      </w:r>
      <w:r>
        <w:t xml:space="preserve">   energy    </w:t>
      </w:r>
      <w:r>
        <w:t xml:space="preserve">   water    </w:t>
      </w:r>
      <w:r>
        <w:t xml:space="preserve">   vitamins    </w:t>
      </w:r>
      <w:r>
        <w:t xml:space="preserve">   carbohydrate    </w:t>
      </w:r>
      <w:r>
        <w:t xml:space="preserve">   fat    </w:t>
      </w:r>
      <w:r>
        <w:t xml:space="preserve">   protein    </w:t>
      </w:r>
      <w:r>
        <w:t xml:space="preserve">   nutrients    </w:t>
      </w:r>
      <w:r>
        <w:t xml:space="preserve">   diet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2021-10-11T13:34:26Z</dcterms:created>
  <dcterms:modified xsi:type="dcterms:W3CDTF">2021-10-11T13:34:26Z</dcterms:modified>
</cp:coreProperties>
</file>