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Nutrition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oils    </w:t>
      </w:r>
      <w:r>
        <w:t xml:space="preserve">   temptation    </w:t>
      </w:r>
      <w:r>
        <w:t xml:space="preserve">   dairy    </w:t>
      </w:r>
      <w:r>
        <w:t xml:space="preserve">   vegetarian    </w:t>
      </w:r>
      <w:r>
        <w:t xml:space="preserve">   vegan    </w:t>
      </w:r>
      <w:r>
        <w:t xml:space="preserve">   say-no    </w:t>
      </w:r>
      <w:r>
        <w:t xml:space="preserve">   avoid    </w:t>
      </w:r>
      <w:r>
        <w:t xml:space="preserve">   pre-plan    </w:t>
      </w:r>
      <w:r>
        <w:t xml:space="preserve">   chicken    </w:t>
      </w:r>
      <w:r>
        <w:t xml:space="preserve">   veggies    </w:t>
      </w:r>
      <w:r>
        <w:t xml:space="preserve">   wholesome    </w:t>
      </w:r>
      <w:r>
        <w:t xml:space="preserve">   pre-packed    </w:t>
      </w:r>
      <w:r>
        <w:t xml:space="preserve">   rethinking    </w:t>
      </w:r>
      <w:r>
        <w:t xml:space="preserve">   healthy eating    </w:t>
      </w:r>
      <w:r>
        <w:t xml:space="preserve">   proteins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Nutrition</dc:title>
  <dcterms:created xsi:type="dcterms:W3CDTF">2021-10-11T13:34:31Z</dcterms:created>
  <dcterms:modified xsi:type="dcterms:W3CDTF">2021-10-11T13:34:31Z</dcterms:modified>
</cp:coreProperties>
</file>