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Chicken provides your body with this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leading cause of death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Essential nutrients that help with growth and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bodies 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Cardiovascular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Myplate says you should have the most servings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nutrient provides healthy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drink this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of your plate should consist of fruits and vegetables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2021-10-11T13:32:58Z</dcterms:created>
  <dcterms:modified xsi:type="dcterms:W3CDTF">2021-10-11T13:32:58Z</dcterms:modified>
</cp:coreProperties>
</file>