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saturated and unsaturated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 comes from a 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used for cleansing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are what to your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Body's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Unhealthy part of food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Minerals that make a balanced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all food gives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that are mainly green that we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right makes you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2021-10-11T13:32:16Z</dcterms:created>
  <dcterms:modified xsi:type="dcterms:W3CDTF">2021-10-11T13:32:16Z</dcterms:modified>
</cp:coreProperties>
</file>