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for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in food that your body needs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your body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Nutrients the body uses to build and maintain its cells and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Starches and sugars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waxy fat like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tough complex carbohydrate that the body cannot digest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 ratio of nutritions to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added to food to produce a desire affect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recommendations about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guide to eating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your body takes in food and uses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found in food that are used by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Psychological desire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 found in food that helps regulate body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the bones become fragile and break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drive to eat</w:t>
            </w:r>
          </w:p>
        </w:tc>
      </w:tr>
    </w:tbl>
    <w:p>
      <w:pPr>
        <w:pStyle w:val="WordBankLarge"/>
      </w:pPr>
      <w:r>
        <w:t xml:space="preserve">   Nutrition     </w:t>
      </w:r>
      <w:r>
        <w:t xml:space="preserve">   Nutrients     </w:t>
      </w:r>
      <w:r>
        <w:t xml:space="preserve">   Calorie     </w:t>
      </w:r>
      <w:r>
        <w:t xml:space="preserve">   Hunger    </w:t>
      </w:r>
      <w:r>
        <w:t xml:space="preserve">   Appetite     </w:t>
      </w:r>
      <w:r>
        <w:t xml:space="preserve">   Carbohydrates     </w:t>
      </w:r>
      <w:r>
        <w:t xml:space="preserve">   Fiber    </w:t>
      </w:r>
      <w:r>
        <w:t xml:space="preserve">   Protein     </w:t>
      </w:r>
      <w:r>
        <w:t xml:space="preserve">   Cholesterol     </w:t>
      </w:r>
      <w:r>
        <w:t xml:space="preserve">   Vitamins     </w:t>
      </w:r>
      <w:r>
        <w:t xml:space="preserve">   Minerals     </w:t>
      </w:r>
      <w:r>
        <w:t xml:space="preserve">   Osteoporosis     </w:t>
      </w:r>
      <w:r>
        <w:t xml:space="preserve">   Dietary guidelines for Americans     </w:t>
      </w:r>
      <w:r>
        <w:t xml:space="preserve">   My pyramid     </w:t>
      </w:r>
      <w:r>
        <w:t xml:space="preserve">   Nutrient-dense    </w:t>
      </w:r>
      <w:r>
        <w:t xml:space="preserve">   Food additives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for health</dc:title>
  <dcterms:created xsi:type="dcterms:W3CDTF">2021-10-11T13:33:55Z</dcterms:created>
  <dcterms:modified xsi:type="dcterms:W3CDTF">2021-10-11T13:33:55Z</dcterms:modified>
</cp:coreProperties>
</file>