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game board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swims and makes really good sushi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hen (female of chicken) gives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red fruit with one pit (noyau)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Looks like broccoli but is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 and white vegetable, grows in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meat comes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leafy vegetable, great for salads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green fruit that people think its a vegetable, has one big pit (noyau)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drink that comes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Purple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and green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mouse will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part of your sandwich</w:t>
            </w:r>
          </w:p>
        </w:tc>
      </w:tr>
    </w:tbl>
    <w:p>
      <w:pPr>
        <w:pStyle w:val="WordBankMedium"/>
      </w:pPr>
      <w:r>
        <w:t xml:space="preserve">   Avocado    </w:t>
      </w:r>
      <w:r>
        <w:t xml:space="preserve">   asparagus    </w:t>
      </w:r>
      <w:r>
        <w:t xml:space="preserve">   Cauliflower    </w:t>
      </w:r>
      <w:r>
        <w:t xml:space="preserve">   cheese    </w:t>
      </w:r>
      <w:r>
        <w:t xml:space="preserve">   cherry    </w:t>
      </w:r>
      <w:r>
        <w:t xml:space="preserve">   corn    </w:t>
      </w:r>
      <w:r>
        <w:t xml:space="preserve">   egg    </w:t>
      </w:r>
      <w:r>
        <w:t xml:space="preserve">   eggplant    </w:t>
      </w:r>
      <w:r>
        <w:t xml:space="preserve">   bread    </w:t>
      </w:r>
      <w:r>
        <w:t xml:space="preserve">   fish    </w:t>
      </w:r>
      <w:r>
        <w:t xml:space="preserve">   beef    </w:t>
      </w:r>
      <w:r>
        <w:t xml:space="preserve">   Milk    </w:t>
      </w:r>
      <w:r>
        <w:t xml:space="preserve">   lettuce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game board crossword</dc:title>
  <dcterms:created xsi:type="dcterms:W3CDTF">2021-10-11T13:33:48Z</dcterms:created>
  <dcterms:modified xsi:type="dcterms:W3CDTF">2021-10-11T13:33:48Z</dcterms:modified>
</cp:coreProperties>
</file>