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in Aging: World Health Organization and Academy of Nutrition and Dietetics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Dietary ____ is associated with colon, pancreas, and prostate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at least ____ servings of whole grains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Decreasing saturated fat and ____ in the diet reduces risk for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Increasing consumption of fruits and ______ can improve heart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system decreases with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forget to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Choose lean meat over ___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Choose _____ over solid fats when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Consume more dark green and ______ vegetables for high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older persons become vulnerable to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risk factor for coronary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Beans and nuts are good sources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 foods with added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Choose low-fat _______ for Vitamin 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Aging: World Health Organization and Academy of Nutrition and Dietetics</dc:title>
  <dcterms:created xsi:type="dcterms:W3CDTF">2021-10-11T13:33:39Z</dcterms:created>
  <dcterms:modified xsi:type="dcterms:W3CDTF">2021-10-11T13:33:39Z</dcterms:modified>
</cp:coreProperties>
</file>