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kind of permanent teeth in 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teeth are used for tearing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Ingestion is the first step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Saliva breaks starch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name for faulse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set of teeth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not digested by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stomach in grass eating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Teeth in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celled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grass is partially digested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in Animals</dc:title>
  <dcterms:created xsi:type="dcterms:W3CDTF">2022-08-17T21:47:40Z</dcterms:created>
  <dcterms:modified xsi:type="dcterms:W3CDTF">2022-08-17T21:47:40Z</dcterms:modified>
</cp:coreProperties>
</file>