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in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 with four chambered complex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Teeth with large, flat surface; used to grind and chew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that feeds on microscopic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 finger like projections present in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Jelly like fluid found in Amoeba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that acts as catalyst to start a biochemical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False Feet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taking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Organic compounds including sugar, starch and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who's diet consists of forages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Juice  secreted by he liver that helps in the digestion of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 outer layer of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sac like structure present between the large intestine and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Enzyme found in saliva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in Animals</dc:title>
  <dcterms:created xsi:type="dcterms:W3CDTF">2022-08-17T21:30:30Z</dcterms:created>
  <dcterms:modified xsi:type="dcterms:W3CDTF">2022-08-17T21:30:30Z</dcterms:modified>
</cp:coreProperties>
</file>