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in Medicine and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prevent stress fractures and maintain calcium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recovery includes muscle glycogen (carbohydrates stored in muscle) after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goes away entirely. Strong, new collagen fibers are laid down to finish formation of scar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new growth of connective tissue and capillaries and decreased inflammation. Scar tissue continues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nutrient plays a key role in growth and repair of connective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Inadequate intake of this negatively impacts healing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recovery very regenerates muscles with high quality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recovery requires fluid and electrolytes based on sweat loss during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stage of injury includes return of mobility and active rehab?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recovery includes muscle cells and immune system with colorful and antioxidant rich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stages of inflammation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diet is a fasting mimicking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at the time of injury, greatest amount of 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Medicine and Performance</dc:title>
  <dcterms:created xsi:type="dcterms:W3CDTF">2021-10-11T13:34:54Z</dcterms:created>
  <dcterms:modified xsi:type="dcterms:W3CDTF">2021-10-11T13:34:54Z</dcterms:modified>
</cp:coreProperties>
</file>