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in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 feed on dead and decaying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bulky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 pores on leaf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 their find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pigment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loss of water in leaves of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carnivores plants that feed on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bacteria who attracts nitrogen from soil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making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depend on other organism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fertilizer supplying two or more nutrient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encourages root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obtaining and utilizing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 feed on their host.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in Plants</dc:title>
  <dcterms:created xsi:type="dcterms:W3CDTF">2022-09-03T14:53:11Z</dcterms:created>
  <dcterms:modified xsi:type="dcterms:W3CDTF">2022-09-03T14:53:11Z</dcterms:modified>
</cp:coreProperties>
</file>