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in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vaporising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Mushroom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relationship of organisms with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factory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fixes nitrogen in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eat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pigment present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making food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eating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feed on their 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Plants</dc:title>
  <dcterms:created xsi:type="dcterms:W3CDTF">2021-10-11T13:34:08Z</dcterms:created>
  <dcterms:modified xsi:type="dcterms:W3CDTF">2021-10-11T13:34:08Z</dcterms:modified>
</cp:coreProperties>
</file>