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in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that feed on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source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Transport sugar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 pores present on the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gas used in photosynthesis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which help the plant to prepare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Evaporation of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pigment present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to see small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fluid present in cells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Brings water and other minerals from roots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in plants</dc:title>
  <dcterms:created xsi:type="dcterms:W3CDTF">2021-10-11T13:34:26Z</dcterms:created>
  <dcterms:modified xsi:type="dcterms:W3CDTF">2021-10-11T13:34:26Z</dcterms:modified>
</cp:coreProperties>
</file>