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in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to see very small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to show relationship between diet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green plants makes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pigment present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pores present on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basic and structural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Depends on other organism for their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organism work together to benefit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having rhizobium in its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insectivorous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their food make their food itself and presence of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fluid present 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plants</dc:title>
  <dcterms:created xsi:type="dcterms:W3CDTF">2021-10-11T13:34:38Z</dcterms:created>
  <dcterms:modified xsi:type="dcterms:W3CDTF">2021-10-11T13:34:38Z</dcterms:modified>
</cp:coreProperties>
</file>