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is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speed's a person's heart rate and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repeated episodes of uncontrolled 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can't control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reaction to something you can't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 body from infection (thick &amp; yellow)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vitamins and minerals compared to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prevent weight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unborn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 energy value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proportions that make up body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meet physical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stages of hum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popular for short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making changes to your eating habits/activities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to body doesn't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abnormal eating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calculation of person's weight and height to determine if overweight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BMI is 18.5-24.9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starves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short-intense burst of burning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increases heart rate for a minimum of 20 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enough energy to stay alive and carry vital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breast-feeding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overweight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is Fun</dc:title>
  <dcterms:created xsi:type="dcterms:W3CDTF">2021-10-11T13:33:21Z</dcterms:created>
  <dcterms:modified xsi:type="dcterms:W3CDTF">2021-10-11T13:33:21Z</dcterms:modified>
</cp:coreProperties>
</file>