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carbohydrates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glucose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harmful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used to measure how much energy in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process that take place in the cells after the body absorbs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 like substance that only occurs in food or animal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cereals and pastas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harmful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to look for in food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needed for growth and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substance in food that helps ,maintain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breaking down food in to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six basic types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energy in fruit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unsaturated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mucus, and emzyne, containing liquid made by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body uses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to slim down on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fuel for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puzzle</dc:title>
  <dcterms:created xsi:type="dcterms:W3CDTF">2021-10-11T13:33:54Z</dcterms:created>
  <dcterms:modified xsi:type="dcterms:W3CDTF">2021-10-11T13:33:54Z</dcterms:modified>
</cp:coreProperties>
</file>