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skip _ _ _ _ _ _ _ _ _ is one of the 8 tips for healthy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 E &amp; K are fat _ _ _ _ _ _ _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sugar in milk that some people have intolerance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intolerance to gluten is called _ _ _ _ _ _ 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Growing foods without chemicals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of the bones often affecting people over the age of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guide published to help people choose a 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protein found in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doesn't eat any animal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mineral often added to flour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revision</dc:title>
  <dcterms:created xsi:type="dcterms:W3CDTF">2021-10-11T13:34:48Z</dcterms:created>
  <dcterms:modified xsi:type="dcterms:W3CDTF">2021-10-11T13:34:48Z</dcterms:modified>
</cp:coreProperties>
</file>