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Calories    </w:t>
      </w:r>
      <w:r>
        <w:t xml:space="preserve">   Digestion    </w:t>
      </w:r>
      <w:r>
        <w:t xml:space="preserve">   Energetic    </w:t>
      </w:r>
      <w:r>
        <w:t xml:space="preserve">   Fiber    </w:t>
      </w:r>
      <w:r>
        <w:t xml:space="preserve">   Fit    </w:t>
      </w:r>
      <w:r>
        <w:t xml:space="preserve">   Fruits    </w:t>
      </w:r>
      <w:r>
        <w:t xml:space="preserve">   Healthy    </w:t>
      </w:r>
      <w:r>
        <w:t xml:space="preserve">   Meals    </w:t>
      </w:r>
      <w:r>
        <w:t xml:space="preserve">   Nutrition    </w:t>
      </w:r>
      <w:r>
        <w:t xml:space="preserve">   Protein    </w:t>
      </w:r>
      <w:r>
        <w:t xml:space="preserve">   Strong    </w:t>
      </w:r>
      <w:r>
        <w:t xml:space="preserve">   Vegetables    </w:t>
      </w:r>
      <w:r>
        <w:t xml:space="preserve">   Vitamins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strategies</dc:title>
  <dcterms:created xsi:type="dcterms:W3CDTF">2021-10-11T13:33:36Z</dcterms:created>
  <dcterms:modified xsi:type="dcterms:W3CDTF">2021-10-11T13:33:36Z</dcterms:modified>
</cp:coreProperties>
</file>