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supplement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are made of long chains of substances called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Muscles, skin, hair and fluids are used to calculate the_______?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or shortage of something is called______?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that develops when your blood lacks enough healthy red blood cells or hemoglobin is called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Vitamins that dissolve in body's water are called____?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height and weight is used to determine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fatty substance that does not dissolve in water is called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the body takes in and uses food is called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dose many times larger than the usual, especially of a vitamin or drug is called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type of cholestrol that clears blocked arteries is called______?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desire rather than a need to eat is_________?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Vitamins A,D,E,K are known as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calories you need each day just to maintain basic body functions is the _______?.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an indigestible complex carb.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abosultely important is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 type of dietary supplement that contains herbs plant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Absorb or cause to absorb moisture after dehydration is called______?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eating disorder in which a large quantity of food is consumed in a short period of time is called__________?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Starches in foods are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type of cholestrol that sticks to the wall of arteries is ______?</w:t>
            </w:r>
          </w:p>
        </w:tc>
      </w:tr>
    </w:tbl>
    <w:p>
      <w:pPr>
        <w:pStyle w:val="WordBankLarge"/>
      </w:pPr>
      <w:r>
        <w:t xml:space="preserve">   Complex Carbs    </w:t>
      </w:r>
      <w:r>
        <w:t xml:space="preserve">   BMI    </w:t>
      </w:r>
      <w:r>
        <w:t xml:space="preserve">   Herbal supplement    </w:t>
      </w:r>
      <w:r>
        <w:t xml:space="preserve">   Amino Acids    </w:t>
      </w:r>
      <w:r>
        <w:t xml:space="preserve">   Lipid    </w:t>
      </w:r>
      <w:r>
        <w:t xml:space="preserve">   Lean Body Mass    </w:t>
      </w:r>
      <w:r>
        <w:t xml:space="preserve">   Megadose    </w:t>
      </w:r>
      <w:r>
        <w:t xml:space="preserve">   LDL    </w:t>
      </w:r>
      <w:r>
        <w:t xml:space="preserve">   HDL    </w:t>
      </w:r>
      <w:r>
        <w:t xml:space="preserve">   Basal Metabolic Rate    </w:t>
      </w:r>
      <w:r>
        <w:t xml:space="preserve">   Essential    </w:t>
      </w:r>
      <w:r>
        <w:t xml:space="preserve">   Fat soluble Vitamins    </w:t>
      </w:r>
      <w:r>
        <w:t xml:space="preserve">   Water soluble Vitamins    </w:t>
      </w:r>
      <w:r>
        <w:t xml:space="preserve">   Bulimia    </w:t>
      </w:r>
      <w:r>
        <w:t xml:space="preserve">   Appetite    </w:t>
      </w:r>
      <w:r>
        <w:t xml:space="preserve">   Nutrition    </w:t>
      </w:r>
      <w:r>
        <w:t xml:space="preserve">   Anemia    </w:t>
      </w:r>
      <w:r>
        <w:t xml:space="preserve">   Re-hydration    </w:t>
      </w:r>
      <w:r>
        <w:t xml:space="preserve">   Deficiency     </w:t>
      </w:r>
      <w:r>
        <w:t xml:space="preserve">  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supplement Extra Credit</dc:title>
  <dcterms:created xsi:type="dcterms:W3CDTF">2021-10-11T13:34:17Z</dcterms:created>
  <dcterms:modified xsi:type="dcterms:W3CDTF">2021-10-11T13:34:17Z</dcterms:modified>
</cp:coreProperties>
</file>