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unscrambled</w:t>
      </w:r>
    </w:p>
    <w:p>
      <w:pPr>
        <w:pStyle w:val="Questions"/>
      </w:pPr>
      <w:r>
        <w:t xml:space="preserve">1. EPIRTNO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ROWGTH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YRABSCREDTOHA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OTARCR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ACLIUMC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TINMVIA 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INMVTIA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ONRGESA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unscrambled</dc:title>
  <dcterms:created xsi:type="dcterms:W3CDTF">2021-10-11T13:34:49Z</dcterms:created>
  <dcterms:modified xsi:type="dcterms:W3CDTF">2021-10-11T13:34:49Z</dcterms:modified>
</cp:coreProperties>
</file>