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week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Iodine    </w:t>
      </w:r>
      <w:r>
        <w:t xml:space="preserve">   Chromium    </w:t>
      </w:r>
      <w:r>
        <w:t xml:space="preserve">   Fluoride    </w:t>
      </w:r>
      <w:r>
        <w:t xml:space="preserve">   Copper    </w:t>
      </w:r>
      <w:r>
        <w:t xml:space="preserve">   Zinc    </w:t>
      </w:r>
      <w:r>
        <w:t xml:space="preserve">   hydration    </w:t>
      </w:r>
      <w:r>
        <w:t xml:space="preserve">   Phosphorus    </w:t>
      </w:r>
      <w:r>
        <w:t xml:space="preserve">   Calcium    </w:t>
      </w:r>
      <w:r>
        <w:t xml:space="preserve">   Chloride    </w:t>
      </w:r>
      <w:r>
        <w:t xml:space="preserve">   Sodium    </w:t>
      </w:r>
      <w:r>
        <w:t xml:space="preserve">   Potassium    </w:t>
      </w:r>
      <w:r>
        <w:t xml:space="preserve">   FatSoluble    </w:t>
      </w:r>
      <w:r>
        <w:t xml:space="preserve">   WaterSoluble    </w:t>
      </w:r>
      <w:r>
        <w:t xml:space="preserve">   VitaminE    </w:t>
      </w:r>
      <w:r>
        <w:t xml:space="preserve">   Essential    </w:t>
      </w:r>
      <w:r>
        <w:t xml:space="preserve">   Niacin    </w:t>
      </w:r>
      <w:r>
        <w:t xml:space="preserve">   Thiamine    </w:t>
      </w:r>
      <w:r>
        <w:t xml:space="preserve">   Iron    </w:t>
      </w:r>
      <w:r>
        <w:t xml:space="preserve">   VitaminD    </w:t>
      </w:r>
      <w:r>
        <w:t xml:space="preserve">   VitaminC    </w:t>
      </w:r>
      <w:r>
        <w:t xml:space="preserve">   FolicAcid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week 2 </dc:title>
  <dcterms:created xsi:type="dcterms:W3CDTF">2021-10-11T13:33:31Z</dcterms:created>
  <dcterms:modified xsi:type="dcterms:W3CDTF">2021-10-11T13:33:31Z</dcterms:modified>
</cp:coreProperties>
</file>