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Manganese    </w:t>
      </w:r>
      <w:r>
        <w:t xml:space="preserve">   Sodium    </w:t>
      </w:r>
      <w:r>
        <w:t xml:space="preserve">   Dental carriers    </w:t>
      </w:r>
      <w:r>
        <w:t xml:space="preserve">   Diabetes    </w:t>
      </w:r>
      <w:r>
        <w:t xml:space="preserve">   Pellagra    </w:t>
      </w:r>
      <w:r>
        <w:t xml:space="preserve">   Anaemia    </w:t>
      </w:r>
      <w:r>
        <w:t xml:space="preserve">   Rickets    </w:t>
      </w:r>
      <w:r>
        <w:t xml:space="preserve">   Osteomalacia    </w:t>
      </w:r>
      <w:r>
        <w:t xml:space="preserve">   Xerophthalmia    </w:t>
      </w:r>
      <w:r>
        <w:t xml:space="preserve">   Dehydration    </w:t>
      </w:r>
      <w:r>
        <w:t xml:space="preserve">   Obesity    </w:t>
      </w:r>
      <w:r>
        <w:t xml:space="preserve">   Ariboflavinosis    </w:t>
      </w:r>
      <w:r>
        <w:t xml:space="preserve">   Beriberi    </w:t>
      </w:r>
      <w:r>
        <w:t xml:space="preserve">   Marasmus    </w:t>
      </w:r>
      <w:r>
        <w:t xml:space="preserve">   Kwashiokor    </w:t>
      </w:r>
      <w:r>
        <w:t xml:space="preserve">   Cobalt    </w:t>
      </w:r>
      <w:r>
        <w:t xml:space="preserve">   Molybdenum    </w:t>
      </w:r>
      <w:r>
        <w:t xml:space="preserve">   Ascorbic acid    </w:t>
      </w:r>
      <w:r>
        <w:t xml:space="preserve">   Potassium    </w:t>
      </w:r>
      <w:r>
        <w:t xml:space="preserve">   Iodine    </w:t>
      </w:r>
      <w:r>
        <w:t xml:space="preserve">   Selenium    </w:t>
      </w:r>
      <w:r>
        <w:t xml:space="preserve">   Magnesium    </w:t>
      </w:r>
      <w:r>
        <w:t xml:space="preserve">   Zinc    </w:t>
      </w:r>
      <w:r>
        <w:t xml:space="preserve">   Copper    </w:t>
      </w:r>
      <w:r>
        <w:t xml:space="preserve">   Water    </w:t>
      </w:r>
      <w:r>
        <w:t xml:space="preserve">   Fats    </w:t>
      </w:r>
      <w:r>
        <w:t xml:space="preserve">   Protein    </w:t>
      </w:r>
      <w:r>
        <w:t xml:space="preserve">   Iron    </w:t>
      </w:r>
      <w:r>
        <w:t xml:space="preserve">   Cyanocobalamin    </w:t>
      </w:r>
      <w:r>
        <w:t xml:space="preserve">   Biotin    </w:t>
      </w:r>
      <w:r>
        <w:t xml:space="preserve">   Folic acid    </w:t>
      </w:r>
      <w:r>
        <w:t xml:space="preserve">   Pantothenic acid    </w:t>
      </w:r>
      <w:r>
        <w:t xml:space="preserve">   Pyridoxine    </w:t>
      </w:r>
      <w:r>
        <w:t xml:space="preserve">   Niacin    </w:t>
      </w:r>
      <w:r>
        <w:t xml:space="preserve">   Riboflavin    </w:t>
      </w:r>
      <w:r>
        <w:t xml:space="preserve">   Phylloquinone    </w:t>
      </w:r>
      <w:r>
        <w:t xml:space="preserve">   Tocopherol    </w:t>
      </w:r>
      <w:r>
        <w:t xml:space="preserve">   Cholecalciferol    </w:t>
      </w:r>
      <w:r>
        <w:t xml:space="preserve">   Retinol    </w:t>
      </w:r>
      <w:r>
        <w:t xml:space="preserve">   Thiamine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 </dc:title>
  <dcterms:created xsi:type="dcterms:W3CDTF">2021-10-11T13:34:46Z</dcterms:created>
  <dcterms:modified xsi:type="dcterms:W3CDTF">2021-10-11T13:34:46Z</dcterms:modified>
</cp:coreProperties>
</file>