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Rate at which food is converted into energy in body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eating disorder in which a person has uncontrolled eating binges followed by purging.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nutrient that provides energy and helps the body store and use vitamins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Supplements that contain extracts of ingredients from plants and do not have to be proven safe by the FDA.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Body weight that exceeds the recommended guidelines for good health by 10 percent.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response by your immune system to the proteins in certain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disease in which plaque deposits on artery walls and can lead to high blood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good-borne illness from undercooked chicken, eggs, and other meats.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food-borne illness from improperly canned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fat from dairy products, solid vegetable fat, and meat and poultry.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diet in which vegetables are the foundation and meat, fish, and poultry are restricted or eliminated.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Minerals that carry electrical charges that help maintain the body's fluid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Body weight more than 20% higher than the average weight for a person of a given age and height.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in food that helps with body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nutrients that helps the body use carbohydrates, proteins, and fats. They can be water-soluble or fat-soluble.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worksheet</dc:title>
  <dcterms:created xsi:type="dcterms:W3CDTF">2021-10-11T13:34:44Z</dcterms:created>
  <dcterms:modified xsi:type="dcterms:W3CDTF">2021-10-11T13:34:44Z</dcterms:modified>
</cp:coreProperties>
</file>