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Nutritional Biochemistry -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electron transport chain takes place within the inner membrane of this organelle.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Unsaturated fats are in a ____ configuration, trans fats are in a trans configuration (twisted).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fat has no double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Pentose Phosphate Pathway produces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Glycolysis, Pentose Phosphate Pathway, and Fatty acid synthesis all happen in this part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Olive oil and canola oil fall under this category of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production of glucose from non-carbohydrate intermediates.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partially complete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fat is polyunsaturated and usually deemed unhealthy.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mnemonic used to remember the nine essential amino acids.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Carbs and proteins both provide this number of kcals/g.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to describe the breakdown process that happens to glucose in Glycolysis.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TCA cycle is the oxidation of ________ and Acetyl CoA to CO2 and H2O.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Nutritional Biochemistry - WEEK 1</dc:title>
  <dcterms:created xsi:type="dcterms:W3CDTF">2021-10-11T13:34:38Z</dcterms:created>
  <dcterms:modified xsi:type="dcterms:W3CDTF">2021-10-11T13:34:38Z</dcterms:modified>
</cp:coreProperties>
</file>