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Gameplay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each food that you are supposed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saturated and unsaturated fats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indigestible portion of plants, often called "roughage"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mineral found in fluid surrounding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fats liquid at room temperature and contain double bonds between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organic molecule with a basic ration of 1C: 2H: 1O. found as monomers and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fats solid at room temperature and contain single bonds between carbons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elements required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foods or substances that are combined to make a particular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polymer made of amino acid sub-units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organic compound required in tiny amounts by an organism for normal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element of atomic number 19, a soft silvery-white reactive metal of the alkali metal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fat with ringed molecular structure that is carried in blood as HDL and LDL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required to raise the temperature of water by 1 degree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added to bone by cells called osteoblasts and removed from bone by cells called osteoclasts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saccharides that give food a sweet flavor and are quick sources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unsaturated fatty acid that occurs in margarine and cooking oils as a result of the hydrogenation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Gameplay Crossword Puzzle</dc:title>
  <dcterms:created xsi:type="dcterms:W3CDTF">2021-10-11T13:34:47Z</dcterms:created>
  <dcterms:modified xsi:type="dcterms:W3CDTF">2021-10-11T13:34:47Z</dcterms:modified>
</cp:coreProperties>
</file>