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Nutritional Health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abbreviation of Body Mass Index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well know fruit referred to as a 'pink lady'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does not eat meat or fish, and sometimes other animal products, especially for moral, religious, or health reasons.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common carbohydrate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process of digesting food.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dairy product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disease of children caused by vitamin D deficiency, characterized by imperfect calcification, softening, and distortion of the bones typically resulting in bow legs.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of being grossly fat or overweight.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??????? is the a condition in which there is a deficiency of red cells or of haemoglobin in the blood, resulting in pallor and weariness.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nut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colourless, transparent, odourless liquid that forms the seas, lakes, rivers, and rain and is the basis of the fluids of living organisms.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Nutritional Health </dc:title>
  <dcterms:created xsi:type="dcterms:W3CDTF">2021-10-11T13:35:06Z</dcterms:created>
  <dcterms:modified xsi:type="dcterms:W3CDTF">2021-10-11T13:35:06Z</dcterms:modified>
</cp:coreProperties>
</file>