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Nutritional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important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leafy vegetables are a good source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eating breakfast causes a higher risk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problem in older people. (especially 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Feeding the body nutrients that it needs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last 3 months of pregnancy, women need an additional ___ calories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Feeding the body during stressful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Nut, shellfish, soy, dairy,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 foods are needed for rapid cell division and growth in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Kraft dinner is an example of a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responsibility for your own health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Avoiding certain foods and eating healthy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important to eat before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mother's diet can influence the __________ of the baby.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Lifestyle</dc:title>
  <dcterms:created xsi:type="dcterms:W3CDTF">2021-10-11T13:34:31Z</dcterms:created>
  <dcterms:modified xsi:type="dcterms:W3CDTF">2021-10-11T13:34:31Z</dcterms:modified>
</cp:coreProperties>
</file>