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and repair tissues and make antibodies, enzymes,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muscles and nerves work and cells use energy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inorganic substances that make up 4 percent of your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bulk in the diet and promotes normal bowel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fatty acids may create a health concern when they are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lack of the right proportions of nutrients over an extended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Lubricates the joints and body cells and is essential to all chemical reactions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food energy is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wounds heal and broken bones mend and the body fight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Supply energy, help the body digest fats, and provide bulk in the form of cellulose.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keep skin clear and smooth and promote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blood clot.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form of sugar carried in the bloodstream for energy use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fats help reduce cholesterol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fatlike substance found in every cell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build and maintain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chemical substance in food that helps maintain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Supply energy, insulate the body from shock and temperature changes, and protect vital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Needs</dc:title>
  <dcterms:created xsi:type="dcterms:W3CDTF">2021-10-11T13:34:26Z</dcterms:created>
  <dcterms:modified xsi:type="dcterms:W3CDTF">2021-10-11T13:34:26Z</dcterms:modified>
</cp:coreProperties>
</file>