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Apples is a type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Chicken is a form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rules the USDA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Recommend Dietary Allowance Acronym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Reduce the intake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use super fracker to count our?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Estimated Average Required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found on the back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can be found in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vitamin can be found in orange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Broccoli is a type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Wheat is a form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smallest portion on my plate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five portions you should have daily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Upper tolerable intake level Acryonym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vitamin can be found in milk</w:t>
            </w:r>
          </w:p>
        </w:tc>
      </w:tr>
    </w:tbl>
    <w:p>
      <w:pPr>
        <w:pStyle w:val="WordBankLarge"/>
      </w:pPr>
      <w:r>
        <w:t xml:space="preserve">   Nutritional facts    </w:t>
      </w:r>
      <w:r>
        <w:t xml:space="preserve">   UL    </w:t>
      </w:r>
      <w:r>
        <w:t xml:space="preserve">   EAR    </w:t>
      </w:r>
      <w:r>
        <w:t xml:space="preserve">   RDA    </w:t>
      </w:r>
      <w:r>
        <w:t xml:space="preserve">   Fruit    </w:t>
      </w:r>
      <w:r>
        <w:t xml:space="preserve">   Vegetable    </w:t>
      </w:r>
      <w:r>
        <w:t xml:space="preserve">   Dairy    </w:t>
      </w:r>
      <w:r>
        <w:t xml:space="preserve">   Protein    </w:t>
      </w:r>
      <w:r>
        <w:t xml:space="preserve">   Grains    </w:t>
      </w:r>
      <w:r>
        <w:t xml:space="preserve">   My plate     </w:t>
      </w:r>
      <w:r>
        <w:t xml:space="preserve">   Calories    </w:t>
      </w:r>
      <w:r>
        <w:t xml:space="preserve">   Dietary Guidelines for Americans    </w:t>
      </w:r>
      <w:r>
        <w:t xml:space="preserve">   Calcium    </w:t>
      </w:r>
      <w:r>
        <w:t xml:space="preserve">   Iron     </w:t>
      </w:r>
      <w:r>
        <w:t xml:space="preserve">   Vitamin C    </w:t>
      </w:r>
      <w:r>
        <w:t xml:space="preserve">   Saturated fats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Nutritional Science</dc:title>
  <dcterms:created xsi:type="dcterms:W3CDTF">2021-10-11T13:34:44Z</dcterms:created>
  <dcterms:modified xsi:type="dcterms:W3CDTF">2021-10-11T13:34:44Z</dcterms:modified>
</cp:coreProperties>
</file>