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 different types of this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for normal vision, the immune system, and the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many places Nutritionists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states require a person to be... before becoming a Nutritionist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the body form connective tissue, bones, blood vessels, and skin. Also is found in fruits and vegetables.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the field of nutrition, health science,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degree is needed to become a Nutritionist?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job that often gets confused with a Nutritionist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experince hours are needed to become a nutritionist?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nutrition jobs are there in the U.S.?</w:t>
            </w:r>
          </w:p>
        </w:tc>
      </w:tr>
    </w:tbl>
    <w:p>
      <w:pPr>
        <w:pStyle w:val="WordBankMedium"/>
      </w:pPr>
      <w:r>
        <w:t xml:space="preserve">   Vitamin A    </w:t>
      </w:r>
      <w:r>
        <w:t xml:space="preserve">   Vitamin B    </w:t>
      </w:r>
      <w:r>
        <w:t xml:space="preserve">   Dietitian     </w:t>
      </w:r>
      <w:r>
        <w:t xml:space="preserve">   Vitamin C    </w:t>
      </w:r>
      <w:r>
        <w:t xml:space="preserve">   Hospital    </w:t>
      </w:r>
      <w:r>
        <w:t xml:space="preserve">   Nutritionist     </w:t>
      </w:r>
      <w:r>
        <w:t xml:space="preserve">   1200    </w:t>
      </w:r>
      <w:r>
        <w:t xml:space="preserve">   Bachelor's    </w:t>
      </w:r>
      <w:r>
        <w:t xml:space="preserve">   60000    </w:t>
      </w:r>
      <w:r>
        <w:t xml:space="preserve">   Licensed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Nutritionist Crossword Puzzle</dc:title>
  <dcterms:created xsi:type="dcterms:W3CDTF">2021-10-11T13:35:14Z</dcterms:created>
  <dcterms:modified xsi:type="dcterms:W3CDTF">2021-10-11T13:35:14Z</dcterms:modified>
</cp:coreProperties>
</file>