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Nutritions Scramble</w:t>
      </w:r>
    </w:p>
    <w:p>
      <w:pPr>
        <w:pStyle w:val="Questions"/>
      </w:pPr>
      <w:r>
        <w:t xml:space="preserve">1. TIINONRUT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OSDFO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DRAHSEOACYRTB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AISVMNIT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EORNPTI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ASTF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SLDIIP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MINSLARE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RTEWA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ITDINSOEG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READB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Nutritions Scramble</dc:title>
  <dcterms:created xsi:type="dcterms:W3CDTF">2021-10-11T13:35:18Z</dcterms:created>
  <dcterms:modified xsi:type="dcterms:W3CDTF">2021-10-11T13:35:18Z</dcterms:modified>
</cp:coreProperties>
</file>