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fruit and vegetable portions you should eat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vitamin can be found in carrots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need these to help with healthy muscle growth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healthy body can also mean a healthy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carb which provides a quick spike of energy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balanced diet can help what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vitamin can help our immune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type of fat needed to keep the heart 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enough water helps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Complex carbohydrates can be found in these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Nutriton </dc:title>
  <dcterms:created xsi:type="dcterms:W3CDTF">2021-10-11T13:35:39Z</dcterms:created>
  <dcterms:modified xsi:type="dcterms:W3CDTF">2021-10-11T13:35:39Z</dcterms:modified>
</cp:coreProperties>
</file>