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Nutritrion and Cognitive Functioning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not only repel vampires but helps lower cholesterol levels due to its antioxidant properties?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activity that can help keep your mind 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Beans, lentils and chickpeas are all types of _________ which are rich in B Vitamins?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My __________ as a guide for general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green and contains Omega-3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healthy, being physically active and keeping your mind active can help support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a sour potato that is high in antioxidants and helps provide adequate protection of DNA and brain cells from inflammatory damage and degradation?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Walnuts, almonds, and cashews are type of _______ that are high in B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fatty cold-water fish is high in Omega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Cognitive health is the ability to clearly think,___________, and remember</w:t>
            </w:r>
          </w:p>
        </w:tc>
      </w:tr>
    </w:tbl>
    <w:p>
      <w:pPr>
        <w:pStyle w:val="WordBankMedium"/>
      </w:pPr>
      <w:r>
        <w:t xml:space="preserve">   Avocado    </w:t>
      </w:r>
      <w:r>
        <w:t xml:space="preserve">   Salmon    </w:t>
      </w:r>
      <w:r>
        <w:t xml:space="preserve">   nuts    </w:t>
      </w:r>
      <w:r>
        <w:t xml:space="preserve">   Garlic    </w:t>
      </w:r>
      <w:r>
        <w:t xml:space="preserve">   Sweet Potato    </w:t>
      </w:r>
      <w:r>
        <w:t xml:space="preserve">   Legumes    </w:t>
      </w:r>
      <w:r>
        <w:t xml:space="preserve">   Plate    </w:t>
      </w:r>
      <w:r>
        <w:t xml:space="preserve">   Cognitive Health    </w:t>
      </w:r>
      <w:r>
        <w:t xml:space="preserve">   Learn    </w:t>
      </w:r>
      <w:r>
        <w:t xml:space="preserve">   Puzzles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Nutritrion and Cognitive Functioning </dc:title>
  <dcterms:created xsi:type="dcterms:W3CDTF">2021-10-11T13:35:16Z</dcterms:created>
  <dcterms:modified xsi:type="dcterms:W3CDTF">2021-10-11T13:35:16Z</dcterms:modified>
</cp:coreProperties>
</file>