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Nutter Butters Terrible Aventuras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agujero    </w:t>
      </w:r>
      <w:r>
        <w:t xml:space="preserve">   alcanzado    </w:t>
      </w:r>
      <w:r>
        <w:t xml:space="preserve">   Bellota    </w:t>
      </w:r>
      <w:r>
        <w:t xml:space="preserve">   cayo    </w:t>
      </w:r>
      <w:r>
        <w:t xml:space="preserve">   cerca    </w:t>
      </w:r>
      <w:r>
        <w:t xml:space="preserve">   circundante    </w:t>
      </w:r>
      <w:r>
        <w:t xml:space="preserve">   cubo de hielo    </w:t>
      </w:r>
      <w:r>
        <w:t xml:space="preserve">   electrocutado    </w:t>
      </w:r>
      <w:r>
        <w:t xml:space="preserve">   en lugar    </w:t>
      </w:r>
      <w:r>
        <w:t xml:space="preserve">   estrellarse    </w:t>
      </w:r>
      <w:r>
        <w:t xml:space="preserve">   frente    </w:t>
      </w:r>
      <w:r>
        <w:t xml:space="preserve">   fuera de    </w:t>
      </w:r>
      <w:r>
        <w:t xml:space="preserve">   fusion    </w:t>
      </w:r>
      <w:r>
        <w:t xml:space="preserve">   lamentablemente    </w:t>
      </w:r>
      <w:r>
        <w:t xml:space="preserve">   mediados de aire    </w:t>
      </w:r>
      <w:r>
        <w:t xml:space="preserve">   tierra    </w:t>
      </w:r>
      <w:r>
        <w:t xml:space="preserve">   vueltas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Nutter Butters Terrible Aventuras</dc:title>
  <dcterms:created xsi:type="dcterms:W3CDTF">2021-10-11T13:34:05Z</dcterms:created>
  <dcterms:modified xsi:type="dcterms:W3CDTF">2021-10-11T13:34:05Z</dcterms:modified>
</cp:coreProperties>
</file>