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vitamin is important for red blood cell production and is known as B2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treats and prevents sulfite sensitivity, assists circulation and may reduce risk of esophageal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should be combined with calcium and Vit 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milk, and aids in strong bone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deficiency of this mineral causes thinning hair and poor growth in children as well as persistent diarrhea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nut is rich in selenium and thiamin (B1)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vitamin helps the body make new cells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mineral is in short supply due to poor concentration in soil and protects the body from oxidative 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deficiency of this mineral could lead to infertility and seizures, joint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acid is the name for vitamin 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Nuutrition</dc:title>
  <dcterms:created xsi:type="dcterms:W3CDTF">2021-10-11T13:35:20Z</dcterms:created>
  <dcterms:modified xsi:type="dcterms:W3CDTF">2021-10-11T13:35:20Z</dcterms:modified>
</cp:coreProperties>
</file>