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Nuwe Testament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die boek voor Openbaring se naam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Wie het die meeste boeke in die NT geskryf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 is volgens die hoeveelheid woorde die kortste boek in die Bybel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watter taal was die NT oorspronklik geskryf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Watter boek het baie geskiedenis van die vroee kerk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Die kortste vers in die NT is ____________ nl  Jesus het geween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Eerste boek van die 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Waar in die NT het Jesus die Gebooie herhaal en bevestig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 word die eerste 4 boeke van die NT genoem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Openbaring is daar geskryf van ________ se velossings plan vir 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Hoeveel boeke is daar in die 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watter NT boek is gaar geskryf van die Vrug van die Gees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Laaste boek van die 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Wat is die eerste vrug van die gees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Die _______ sal jou van die sonde af weg hou of sonde sal jou van die _____ af weg 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 boek na Handelinge (6de boek in NT)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Nuwe Testament</dc:title>
  <dcterms:created xsi:type="dcterms:W3CDTF">2021-10-11T13:35:01Z</dcterms:created>
  <dcterms:modified xsi:type="dcterms:W3CDTF">2021-10-11T13:35:01Z</dcterms:modified>
</cp:coreProperties>
</file>