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Nuwe Uitvindsels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Magnetiese naald    </w:t>
      </w:r>
      <w:r>
        <w:t xml:space="preserve">   China    </w:t>
      </w:r>
      <w:r>
        <w:t xml:space="preserve">   Tegnologie    </w:t>
      </w:r>
      <w:r>
        <w:t xml:space="preserve">   Rigting verander    </w:t>
      </w:r>
      <w:r>
        <w:t xml:space="preserve">   Arabiere    </w:t>
      </w:r>
      <w:r>
        <w:t xml:space="preserve">   Seilskip    </w:t>
      </w:r>
      <w:r>
        <w:t xml:space="preserve">   Swart poeier    </w:t>
      </w:r>
      <w:r>
        <w:t xml:space="preserve">   Kaart    </w:t>
      </w:r>
      <w:r>
        <w:t xml:space="preserve">   Astronomie    </w:t>
      </w:r>
      <w:r>
        <w:t xml:space="preserve">   Teleskoop    </w:t>
      </w:r>
      <w:r>
        <w:t xml:space="preserve">   Plofstof    </w:t>
      </w:r>
      <w:r>
        <w:t xml:space="preserve">   Biskruit    </w:t>
      </w:r>
      <w:r>
        <w:t xml:space="preserve">   Gewere    </w:t>
      </w:r>
      <w:r>
        <w:t xml:space="preserve">   Kompas    </w:t>
      </w:r>
      <w:r>
        <w:t xml:space="preserve">   Karveel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Nuwe Uitvindsels</dc:title>
  <dcterms:created xsi:type="dcterms:W3CDTF">2021-10-11T13:34:43Z</dcterms:created>
  <dcterms:modified xsi:type="dcterms:W3CDTF">2021-10-11T13:34:43Z</dcterms:modified>
</cp:coreProperties>
</file>