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Nuwe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treintjie    </w:t>
      </w:r>
      <w:r>
        <w:t xml:space="preserve">   boeke    </w:t>
      </w:r>
      <w:r>
        <w:t xml:space="preserve">   karretjies    </w:t>
      </w:r>
      <w:r>
        <w:t xml:space="preserve">   legkaart    </w:t>
      </w:r>
      <w:r>
        <w:t xml:space="preserve">   klei    </w:t>
      </w:r>
      <w:r>
        <w:t xml:space="preserve">   vetkryt    </w:t>
      </w:r>
      <w:r>
        <w:t xml:space="preserve">   bal    </w:t>
      </w:r>
      <w:r>
        <w:t xml:space="preserve">   albasters    </w:t>
      </w:r>
      <w:r>
        <w:t xml:space="preserve">   teddiebeer    </w:t>
      </w:r>
      <w:r>
        <w:t xml:space="preserve">   morsekode    </w:t>
      </w:r>
      <w:r>
        <w:t xml:space="preserve">   lugpos    </w:t>
      </w:r>
      <w:r>
        <w:t xml:space="preserve">   mondeling    </w:t>
      </w:r>
      <w:r>
        <w:t xml:space="preserve">   posbode    </w:t>
      </w:r>
      <w:r>
        <w:t xml:space="preserve">   duiwe    </w:t>
      </w:r>
      <w:r>
        <w:t xml:space="preserve">   boodskappers    </w:t>
      </w:r>
      <w:r>
        <w:t xml:space="preserve">   rookseine    </w:t>
      </w:r>
      <w:r>
        <w:t xml:space="preserve">   faksmasjien    </w:t>
      </w:r>
      <w:r>
        <w:t xml:space="preserve">   selfoon    </w:t>
      </w:r>
      <w:r>
        <w:t xml:space="preserve">   radio    </w:t>
      </w:r>
      <w:r>
        <w:t xml:space="preserve">   rekenaar    </w:t>
      </w:r>
      <w:r>
        <w:t xml:space="preserve">   televisie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Nuwe woorde</dc:title>
  <dcterms:created xsi:type="dcterms:W3CDTF">2021-10-11T13:35:12Z</dcterms:created>
  <dcterms:modified xsi:type="dcterms:W3CDTF">2021-10-11T13:35:12Z</dcterms:modified>
</cp:coreProperties>
</file>