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Nuwe woorde</w:t>
      </w:r>
    </w:p>
    <w:p>
      <w:pPr>
        <w:pStyle w:val="Questions"/>
      </w:pPr>
      <w:r>
        <w:t xml:space="preserve">1. OSGILAGREOEE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ESAIOFBLEKOSPDD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RLIEKNEIM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DMEAIASNLV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PMETSEL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WASK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RIFTFAIG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NATKFSOTRR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GEEKK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SFERTASIRSU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woorde</dc:title>
  <dcterms:created xsi:type="dcterms:W3CDTF">2021-10-11T13:35:38Z</dcterms:created>
  <dcterms:modified xsi:type="dcterms:W3CDTF">2021-10-11T13:35:38Z</dcterms:modified>
</cp:coreProperties>
</file>