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Nuwe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argitek    </w:t>
      </w:r>
      <w:r>
        <w:t xml:space="preserve">   tradisie    </w:t>
      </w:r>
      <w:r>
        <w:t xml:space="preserve">   sterrekunde    </w:t>
      </w:r>
      <w:r>
        <w:t xml:space="preserve">   navigasie    </w:t>
      </w:r>
      <w:r>
        <w:t xml:space="preserve">   kwadrant    </w:t>
      </w:r>
      <w:r>
        <w:t xml:space="preserve">   astrolabium    </w:t>
      </w:r>
      <w:r>
        <w:t xml:space="preserve">   manuskripte    </w:t>
      </w:r>
      <w:r>
        <w:t xml:space="preserve">   madressa    </w:t>
      </w:r>
      <w:r>
        <w:t xml:space="preserve">   amptenare    </w:t>
      </w:r>
      <w:r>
        <w:t xml:space="preserve">   pelgrimsreis    </w:t>
      </w:r>
      <w:r>
        <w:t xml:space="preserve">   geleerdes    </w:t>
      </w:r>
      <w:r>
        <w:t xml:space="preserve">   geslagte    </w:t>
      </w:r>
      <w:r>
        <w:t xml:space="preserve">   Griot    </w:t>
      </w:r>
      <w:r>
        <w:t xml:space="preserve">   Jali    </w:t>
      </w:r>
      <w:r>
        <w:t xml:space="preserve">   karavane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Nuwe woorde</dc:title>
  <dcterms:created xsi:type="dcterms:W3CDTF">2021-10-11T13:35:47Z</dcterms:created>
  <dcterms:modified xsi:type="dcterms:W3CDTF">2021-10-11T13:35:47Z</dcterms:modified>
</cp:coreProperties>
</file>