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Nuxalk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Sntl't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Inacw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Quxlc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Stamks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Anukaliiklh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Kwma7it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Suncw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Stutwiniitscw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Axw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Smatmc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Yallak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Kmlayc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Nuxalk Unit 1</dc:title>
  <dcterms:created xsi:type="dcterms:W3CDTF">2021-10-11T13:34:19Z</dcterms:created>
  <dcterms:modified xsi:type="dcterms:W3CDTF">2021-10-11T13:34:19Z</dcterms:modified>
</cp:coreProperties>
</file>